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гражданина </w:t>
      </w:r>
      <w:r>
        <w:rPr>
          <w:rStyle w:val="cat-UserDefinedgrp-1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18810386240740022185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0.05.2024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во вменённом административном правонарушении признал в полном объеме, в содеянном раскаялся. Причиной для неуплаты штрафа в срок послужило отсутствие денежных средств. Просил назначить ему за данное правонарушение наказание в виде обязательных работ, поскольку оплатить штраф не имеет материальной возможности.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№18810386240740022185 от 30.05.2024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</w:t>
      </w:r>
      <w:r>
        <w:rPr>
          <w:rFonts w:ascii="Times New Roman" w:eastAsia="Times New Roman" w:hAnsi="Times New Roman" w:cs="Times New Roman"/>
          <w:sz w:val="28"/>
          <w:szCs w:val="28"/>
        </w:rP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случае уклонения лица, которому назначено административное наказание в виде обязательных работ, от отбывания обязательных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10">
    <w:name w:val="cat-UserDefined grp-1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